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07BE" w:rsidRDefault="003907BE" w:rsidP="003907BE">
      <w:pPr>
        <w:spacing w:after="0"/>
        <w:jc w:val="center"/>
        <w:rPr>
          <w:b/>
          <w:bCs/>
          <w:sz w:val="24"/>
          <w:szCs w:val="24"/>
        </w:rPr>
      </w:pPr>
      <w:r w:rsidRPr="003907BE">
        <w:rPr>
          <w:b/>
          <w:bCs/>
          <w:sz w:val="24"/>
          <w:szCs w:val="24"/>
        </w:rPr>
        <w:t>Proxy Authorization Form</w:t>
      </w:r>
    </w:p>
    <w:p w:rsidR="00046860" w:rsidRDefault="003907BE" w:rsidP="00046860">
      <w:pPr>
        <w:spacing w:after="0"/>
        <w:jc w:val="center"/>
      </w:pPr>
      <w:r>
        <w:t>Land Owners Association of Ladd Landing, Inc.</w:t>
      </w:r>
    </w:p>
    <w:p w:rsidR="00046860" w:rsidRDefault="00046860" w:rsidP="00046860">
      <w:pPr>
        <w:spacing w:after="0"/>
        <w:jc w:val="center"/>
      </w:pPr>
    </w:p>
    <w:p w:rsidR="001F3010" w:rsidRPr="00D7471D" w:rsidRDefault="00046860" w:rsidP="00046860">
      <w:pPr>
        <w:rPr>
          <w:b/>
          <w:bCs/>
        </w:rPr>
      </w:pPr>
      <w:r w:rsidRPr="00D7471D">
        <w:rPr>
          <w:b/>
          <w:bCs/>
        </w:rPr>
        <w:t xml:space="preserve">Please email to: </w:t>
      </w:r>
      <w:r w:rsidR="001A2A31">
        <w:rPr>
          <w:b/>
          <w:bCs/>
        </w:rPr>
        <w:t>LCANNON@ASSOCIATENNESSEE.COM</w:t>
      </w:r>
    </w:p>
    <w:p w:rsidR="000B6573" w:rsidRDefault="00000000">
      <w:r>
        <w:t xml:space="preserve">Meeting: </w:t>
      </w:r>
      <w:r w:rsidR="003907BE">
        <w:t>Annual Meeting</w:t>
      </w:r>
    </w:p>
    <w:p w:rsidR="000B6573" w:rsidRDefault="00000000">
      <w:r>
        <w:t xml:space="preserve">Date of Meeting: </w:t>
      </w:r>
      <w:r w:rsidR="003907BE">
        <w:t>January 13, 2026</w:t>
      </w:r>
    </w:p>
    <w:p w:rsidR="000B6573" w:rsidRDefault="00000000">
      <w:r>
        <w:t xml:space="preserve">Location: </w:t>
      </w:r>
      <w:r w:rsidR="003907BE">
        <w:t>Clubhouse, 1200 Waterford Place, Kingston, TN 37763</w:t>
      </w:r>
    </w:p>
    <w:p w:rsidR="000B6573" w:rsidRPr="00D7471D" w:rsidRDefault="00000000">
      <w:pPr>
        <w:rPr>
          <w:b/>
          <w:bCs/>
        </w:rPr>
      </w:pPr>
      <w:r w:rsidRPr="00D7471D">
        <w:rPr>
          <w:b/>
          <w:bCs/>
        </w:rPr>
        <w:t>1. Owner Information</w:t>
      </w:r>
    </w:p>
    <w:p w:rsidR="003907BE" w:rsidRDefault="00000000">
      <w:r>
        <w:t xml:space="preserve">I, </w:t>
      </w:r>
      <w:r w:rsidR="00046860">
        <w:t>the undersigned Owner,</w:t>
      </w:r>
      <w:r>
        <w:t xml:space="preserve"> am a </w:t>
      </w:r>
      <w:r w:rsidR="00046860">
        <w:t>M</w:t>
      </w:r>
      <w:r>
        <w:t xml:space="preserve">ember of </w:t>
      </w:r>
      <w:r w:rsidR="003907BE">
        <w:t xml:space="preserve">Land Owners Association of Ladd Landing, Inc.: </w:t>
      </w:r>
    </w:p>
    <w:p w:rsidR="000B6573" w:rsidRDefault="00000000">
      <w:r>
        <w:t>Owner Name: ________________________________________</w:t>
      </w:r>
    </w:p>
    <w:p w:rsidR="000B6573" w:rsidRDefault="00000000">
      <w:r>
        <w:t>Property Address: ____________________________________</w:t>
      </w:r>
    </w:p>
    <w:p w:rsidR="000B6573" w:rsidRDefault="00000000">
      <w:r>
        <w:t>Mailing Address (if different): ___________________________</w:t>
      </w:r>
    </w:p>
    <w:p w:rsidR="000B6573" w:rsidRDefault="00000000">
      <w:r>
        <w:t>Email: _______________________________________________</w:t>
      </w:r>
    </w:p>
    <w:p w:rsidR="000B6573" w:rsidRDefault="00000000">
      <w:r>
        <w:t>Phone: ______________________________________________</w:t>
      </w:r>
    </w:p>
    <w:p w:rsidR="000B6573" w:rsidRPr="00D7471D" w:rsidRDefault="00000000">
      <w:pPr>
        <w:rPr>
          <w:b/>
          <w:bCs/>
        </w:rPr>
      </w:pPr>
      <w:r w:rsidRPr="00D7471D">
        <w:rPr>
          <w:b/>
          <w:bCs/>
        </w:rPr>
        <w:t>2. Proxy Designation</w:t>
      </w:r>
    </w:p>
    <w:p w:rsidR="000B6573" w:rsidRDefault="00000000">
      <w:r>
        <w:t>I appoint the following person to act as my proxy:</w:t>
      </w:r>
    </w:p>
    <w:p w:rsidR="000B6573" w:rsidRDefault="00000000">
      <w:r>
        <w:t>Proxy Holder Name</w:t>
      </w:r>
      <w:r w:rsidR="003907BE">
        <w:t>*</w:t>
      </w:r>
      <w:r>
        <w:t>: ____________________________________</w:t>
      </w:r>
    </w:p>
    <w:p w:rsidR="000B6573" w:rsidRDefault="00000000">
      <w:r>
        <w:t>Proxy Holder Address: _________________________________</w:t>
      </w:r>
    </w:p>
    <w:p w:rsidR="000B6573" w:rsidRDefault="003907BE">
      <w:r>
        <w:t>*If no Proxy Holder is named above, or if the named person declines or is unable to serve, then the President of the Board of Directors of the Association shall automatically serve as my proxy and shall have full authority to act in accordance with the terms of this proxy.</w:t>
      </w:r>
    </w:p>
    <w:p w:rsidR="000B6573" w:rsidRDefault="00000000">
      <w:r>
        <w:t>The Proxy Holder is authorized to attend the above-referenced meeting on my behalf and to vote on all matters properly brought before the meeting unless otherwise limited below.</w:t>
      </w:r>
    </w:p>
    <w:p w:rsidR="000B6573" w:rsidRPr="00D7471D" w:rsidRDefault="003907BE">
      <w:pPr>
        <w:rPr>
          <w:b/>
          <w:bCs/>
        </w:rPr>
      </w:pPr>
      <w:r w:rsidRPr="00D7471D">
        <w:rPr>
          <w:b/>
          <w:bCs/>
        </w:rPr>
        <w:t>3. Expiration</w:t>
      </w:r>
    </w:p>
    <w:p w:rsidR="000B6573" w:rsidRDefault="00000000">
      <w:r>
        <w:t>This proxy is valid only for the meeting referenced above, including any properly noticed adjournment of that meeting, unless otherwise stated her</w:t>
      </w:r>
      <w:r w:rsidR="001F3010">
        <w:t>e:</w:t>
      </w:r>
    </w:p>
    <w:p w:rsidR="00D7471D" w:rsidRDefault="00D7471D"/>
    <w:p w:rsidR="00D7471D" w:rsidRDefault="00D7471D"/>
    <w:p w:rsidR="00D7471D" w:rsidRDefault="00D7471D"/>
    <w:p w:rsidR="000B6573" w:rsidRPr="00D7471D" w:rsidRDefault="001F3010">
      <w:pPr>
        <w:rPr>
          <w:b/>
          <w:bCs/>
        </w:rPr>
      </w:pPr>
      <w:r w:rsidRPr="00D7471D">
        <w:rPr>
          <w:b/>
          <w:bCs/>
        </w:rPr>
        <w:lastRenderedPageBreak/>
        <w:t>4. Revocation</w:t>
      </w:r>
    </w:p>
    <w:p w:rsidR="000B6573" w:rsidRDefault="00000000">
      <w:r>
        <w:t>I understand that this proxy may be revoked by:</w:t>
      </w:r>
    </w:p>
    <w:p w:rsidR="000B6573" w:rsidRDefault="00000000">
      <w:r>
        <w:t>- Written notice delivered to the Association before voting begins, or</w:t>
      </w:r>
    </w:p>
    <w:p w:rsidR="000B6573" w:rsidRDefault="00000000">
      <w:r>
        <w:t>- My personal attendance at the meeting.</w:t>
      </w:r>
    </w:p>
    <w:p w:rsidR="000B6573" w:rsidRPr="00D7471D" w:rsidRDefault="001F3010">
      <w:pPr>
        <w:rPr>
          <w:b/>
          <w:bCs/>
        </w:rPr>
      </w:pPr>
      <w:r w:rsidRPr="00D7471D">
        <w:rPr>
          <w:b/>
          <w:bCs/>
        </w:rPr>
        <w:t>5. Signature</w:t>
      </w:r>
    </w:p>
    <w:p w:rsidR="000B6573" w:rsidRDefault="00000000">
      <w:r>
        <w:t>By signing below, I certify that I am the owner of the property listed above and have the authority to grant this proxy.</w:t>
      </w:r>
    </w:p>
    <w:p w:rsidR="000B6573" w:rsidRDefault="000B6573"/>
    <w:p w:rsidR="000B6573" w:rsidRDefault="00000000">
      <w:r>
        <w:t>Owner Signature: ______________________________________</w:t>
      </w:r>
    </w:p>
    <w:p w:rsidR="000B6573" w:rsidRDefault="00000000">
      <w:r>
        <w:t>Date: _____________________</w:t>
      </w:r>
    </w:p>
    <w:p w:rsidR="001A2A31" w:rsidRPr="00D7471D" w:rsidRDefault="001A2A31" w:rsidP="001A2A31">
      <w:pPr>
        <w:rPr>
          <w:b/>
          <w:bCs/>
        </w:rPr>
      </w:pPr>
      <w:r w:rsidRPr="00D7471D">
        <w:rPr>
          <w:b/>
          <w:bCs/>
        </w:rPr>
        <w:t xml:space="preserve">Please email to: </w:t>
      </w:r>
      <w:r>
        <w:rPr>
          <w:b/>
          <w:bCs/>
        </w:rPr>
        <w:t>LCANNON@ASSOCIATENNESSEE.COM</w:t>
      </w:r>
    </w:p>
    <w:p w:rsidR="00046860" w:rsidRPr="00D7471D" w:rsidRDefault="00046860" w:rsidP="001A2A31">
      <w:pPr>
        <w:rPr>
          <w:b/>
          <w:bCs/>
        </w:rPr>
      </w:pPr>
    </w:p>
    <w:sectPr w:rsidR="00046860" w:rsidRPr="00D7471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92318980">
    <w:abstractNumId w:val="8"/>
  </w:num>
  <w:num w:numId="2" w16cid:durableId="271137517">
    <w:abstractNumId w:val="6"/>
  </w:num>
  <w:num w:numId="3" w16cid:durableId="1830442008">
    <w:abstractNumId w:val="5"/>
  </w:num>
  <w:num w:numId="4" w16cid:durableId="1916933608">
    <w:abstractNumId w:val="4"/>
  </w:num>
  <w:num w:numId="5" w16cid:durableId="1662007198">
    <w:abstractNumId w:val="7"/>
  </w:num>
  <w:num w:numId="6" w16cid:durableId="1103456149">
    <w:abstractNumId w:val="3"/>
  </w:num>
  <w:num w:numId="7" w16cid:durableId="1311401855">
    <w:abstractNumId w:val="2"/>
  </w:num>
  <w:num w:numId="8" w16cid:durableId="1941252672">
    <w:abstractNumId w:val="1"/>
  </w:num>
  <w:num w:numId="9" w16cid:durableId="352389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6860"/>
    <w:rsid w:val="0006063C"/>
    <w:rsid w:val="000B6573"/>
    <w:rsid w:val="0015074B"/>
    <w:rsid w:val="001A2A31"/>
    <w:rsid w:val="001F3010"/>
    <w:rsid w:val="0029639D"/>
    <w:rsid w:val="00326F90"/>
    <w:rsid w:val="00387BE5"/>
    <w:rsid w:val="003907BE"/>
    <w:rsid w:val="00A937BD"/>
    <w:rsid w:val="00AA1D8D"/>
    <w:rsid w:val="00B134C6"/>
    <w:rsid w:val="00B47730"/>
    <w:rsid w:val="00CB0664"/>
    <w:rsid w:val="00D7471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4E4AE6"/>
  <w14:defaultImageDpi w14:val="300"/>
  <w15:docId w15:val="{47711A1F-FBD6-7445-A40E-F5CB16208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Phil L</cp:lastModifiedBy>
  <cp:revision>4</cp:revision>
  <dcterms:created xsi:type="dcterms:W3CDTF">2025-12-10T14:10:00Z</dcterms:created>
  <dcterms:modified xsi:type="dcterms:W3CDTF">2025-12-10T15:01:00Z</dcterms:modified>
  <cp:category/>
</cp:coreProperties>
</file>